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0d6e" w14:textId="4950d6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прижизненного добровольного пожертвования тканей (части ткани) и (или) органов (части органов) после смерти в целях трансплантации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и социального развития Республики Казахстан от 18 мая 2015 года № 360. Зарегистрирован в Министерстве юстиции Республики Казахстан 17 июня 2015 года № 11381.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 заголовок внесено изменение на казахском языке, текст на русском языке не изменяется приказом Министра здравоохранения РК от 01.02.2018 </w:t>
      </w:r>
      <w:r>
        <w:rPr>
          <w:rFonts w:ascii="Times New Roman"/>
          <w:b w:val="false"/>
          <w:i w:val="false"/>
          <w:color w:val="ff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 xml:space="preserve">
      Порядок введения в действие приказа см. </w:t>
      </w:r>
      <w:r>
        <w:rPr>
          <w:rFonts w:ascii="Times New Roman"/>
          <w:b w:val="false"/>
          <w:i w:val="false"/>
          <w:color w:val="ff0000"/>
          <w:sz w:val="28"/>
        </w:rPr>
        <w:t>п.4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прижизненного, добровольного пожертвования тканей (части ткани) и (или) органов (части органов) после смерти в целях трансплантации.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В пункт 1 внесено изменение на казахском языке, текст на русском языке не изменяется приказом Министра здравоохранения РК от 01.02.2018 </w:t>
      </w:r>
      <w:r>
        <w:rPr>
          <w:rFonts w:ascii="Times New Roman"/>
          <w:b w:val="false"/>
          <w:i w:val="false"/>
          <w:color w:val="000000"/>
          <w:sz w:val="28"/>
        </w:rPr>
        <w:t>№ 43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и социального развития Республики Казахстан в установленном законодательством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после государственной регистрации настоящего приказа в Министерстве юстиции Республики Казахстан направление на официальное опубликование в периодических печатных изданиях и информационно-правовой системе нормативных правовых актов Республики Казахстан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и социального развития Республики Казахстан.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здравоохранения и социального развития Республики Казахстан Цой А.В.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прижизненного добровольного пожертвования тканей (части ткани) и (или) органов (части органов) после смерти в целях трансплантации, утвержденных настоящим приказом, который вводится в действие с 1 января 2017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</w:p>
          <w:bookmarkEnd w:id="5"/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социального развития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 Дуйсенова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социального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18 мая 2015 года № 360</w:t>
            </w:r>
          </w:p>
        </w:tc>
      </w:tr>
    </w:tbl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- в редакции приказа Министра здравоохранения РК от 18.05.2020 </w:t>
      </w:r>
      <w:r>
        <w:rPr>
          <w:rFonts w:ascii="Times New Roman"/>
          <w:b w:val="false"/>
          <w:i w:val="false"/>
          <w:color w:val="ff0000"/>
          <w:sz w:val="28"/>
        </w:rPr>
        <w:t>№ ҚР ДСМ-50/2020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прижизненного добровольного пожертвования тканей (части тканей) и (или) органов (части органов) после смерти в целях трансплантации (далее -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118)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7 Кодекса Республики Казахстан от 18 сентября 2009 года "О здоровье народа и системе здравоохранения" и подпунктом 1)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(далее – Закон) и определяют порядок прижизненного добровольного пожертвования тканей (части ткани) и (или) органов (части органов) после смерти в целях трансплантации.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Прижизненное добровольное пожертвование тканей (части ткани) и (или) органов (части органов) после смерти в целях трансплантации осуществляется путем внесения ответственным лицом организации первичной медико-санитарной помощи сведений о лице, заявившем о безвозмездном добровольном согласии, отзыве согласия (отказе) на пожертвование тканей (части ткани) и (или) органов (части органов) после смерти в целях трансплантации, в информационной системе "Регистр прикрепленного населения" Министерства здравоохранения Республики Казахстан (далее - РПН).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настоящих Правилах использованы следующие понятия: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уполномоченный орган в области здравоохранения (далее - уполномоченный орган) – государственный орган, осуществляющий руководство в области охраны здоровья граждан, медицинской и фармацевтической науки, медицинского и фармацевтического образования, обращения лекарственных средств, изделий медицинского назначения и медицинской техники, контроля за качеством медицинских услуг;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заявитель (далее - услугополучатель) – совершеннолетнее и дееспособное лицо, добровольно изъявившее желание реализовать свое право на согласие или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Регистр – регистр согласие/отзыв согласия (отказ) на донорство органов после смерти в информационной системе "Регистр прикрепленного населения";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ПМСП – организация первичной медико-санитарной помощи.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Сведения, внесенные в государственную информационную систему РПН Министерства здравоохранения Республики Казахстан, являются конфиденциальной информацией и не передаются третьим лицам, за исключением случаев, предусмотренных законодательством Республики Казахстан.</w:t>
      </w:r>
    </w:p>
    <w:bookmarkEnd w:id="15"/>
    <w:bookmarkStart w:name="z18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прижизненного добровольного пожертвования тканей (части ткани) и (или) органов (части органов) после смерти в целях трансплантации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Государственная услуга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 (далее – государственная услуга) оказывается организациями первичной медико-санитарной помощи (далее – услугодатель).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Услугополучатель обращается в организацию первичной медико-санитарной помощи (далее – ПМСП) по месту прикрепления в РПН и заполняет заявление для регистрации согласия, отзыва согласия (отказа) на прижизненное добровольное пожертвование тканей (части ткани) и (или) органов (части органов) после смерти в целях трансплантации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Перечень основных требований к оказанию государственной услуги, включающий характеристики процесса, форму, содержание и результат оказания, а также иные сведения с учетом особенностей предоставления государственной услуги приведен в государственной услуге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Организация ПМСП приказом первого руководителя закрепляет лицо, ответственное за принятие, регистрацию заявлений в Регистре и выдачу справок о регистрации.</w:t>
      </w:r>
    </w:p>
    <w:bookmarkEnd w:id="20"/>
    <w:bookmarkStart w:name="z23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предоставления услугополучателем полного пакета документов, подтверждения прикрепления услугополучателя в РПН и соответствия персональных данных, ответственное лицо организации ПМСП вносит сведения в Регистр:</w:t>
      </w:r>
    </w:p>
    <w:bookmarkEnd w:id="21"/>
    <w:bookmarkStart w:name="z24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индивидуальный идентификационный номер услугополучателя (далее – ИИН);</w:t>
      </w:r>
    </w:p>
    <w:bookmarkEnd w:id="22"/>
    <w:bookmarkStart w:name="z25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электронную копию заявления (сканированный документ).</w:t>
      </w:r>
    </w:p>
    <w:bookmarkEnd w:id="23"/>
    <w:bookmarkStart w:name="z26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Регистре регистрируются следующие заявления от услугополучателя:</w:t>
      </w:r>
    </w:p>
    <w:bookmarkEnd w:id="24"/>
    <w:bookmarkStart w:name="z27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 согласии на прижизненное добровольное пожертвование тканей (части ткани) и (или) органов (части органов) после смерти в целях трансплантации;</w:t>
      </w:r>
    </w:p>
    <w:bookmarkEnd w:id="25"/>
    <w:bookmarkStart w:name="z2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 отзыв согласия (отказ) на прижизненное добровольное пожертвование тканей (части ткани) и (или) органов (части органов) после смерти в целях трансплантации.</w:t>
      </w:r>
    </w:p>
    <w:bookmarkEnd w:id="26"/>
    <w:bookmarkStart w:name="z29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После внесения сведений в Регистр, ответственное лицо организации ПМСП в течение 1 рабочего дня выдает соответствующую справку о регистрации согласия, отзыва согласия (отказ) на прижизненное добровольное пожертвование тканей (части ткани) и (или) органов (части органов) после смерти в целях трансплантации за подписью ответственного лица и руководителя организации ПМСП, скрепленной печатью организации ПМСП, по формам,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государственной услуге.</w:t>
      </w:r>
    </w:p>
    <w:bookmarkEnd w:id="27"/>
    <w:bookmarkStart w:name="z30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В случае представления услугополучателем неполного пакета документов, ответственным лицом организации ПМСП в сроки, указанные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готовится мотивированный ответ об отказе в оказании государственной услуги по основаниям, установленным государственной услугой.</w:t>
      </w:r>
    </w:p>
    <w:bookmarkEnd w:id="28"/>
    <w:bookmarkStart w:name="z31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соответствии с подпунктом 11)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внесение данных в информационную систему мониторинга оказания государственных услуг устанавливаются правилами внесения данных в информационную систему мониторинга оказания государственных услуг о стадии оказания государственной услуги,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транспорта и коммуникаций Республики Казахстан от 14 июня 2013 года № 452 (зарегистрирован в Реестре государственной регистрации нормативных правовых актов под № 8555).</w:t>
      </w:r>
    </w:p>
    <w:bookmarkEnd w:id="29"/>
    <w:bookmarkStart w:name="z32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(бездействий) услугодателя и (или) его должностных лиц по вопросу оказания государственной услуги</w:t>
      </w:r>
    </w:p>
    <w:bookmarkEnd w:id="30"/>
    <w:bookmarkStart w:name="z33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Жалоба на решение, действие (бездействие) услугодателя по вопросам оказания государственных услуг подается на имя руководителя услугодателя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bookmarkEnd w:id="31"/>
    <w:bookmarkStart w:name="z34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Жалоба услугополучателя, поступившая в адрес непосредственно оказывающего государственную услугу,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25 Закона Республики Казахстан "О государственных услугах" подлежит рассмотрению в течение пяти рабочих дней со дня ее регистрации.</w:t>
      </w:r>
    </w:p>
    <w:bookmarkEnd w:id="32"/>
    <w:bookmarkStart w:name="z35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</w:p>
    <w:bookmarkEnd w:id="33"/>
    <w:bookmarkStart w:name="z36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несогласия с результатами решения услугодателя, услугополучатель может обжаловать результаты в судебном порядке.</w:t>
      </w:r>
    </w:p>
    <w:bookmarkEnd w:id="3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3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согласия на прижизненное добровольное пожертвование тканей (части ткани) и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      (или)органов (части органов) после смерти в целях трансплантации</w:t>
      </w:r>
    </w:p>
    <w:bookmarkEnd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____________ 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(документ, удостоверяющий личность: №, кем и когда выдан)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Выберите один из возможных вариантов: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1. Я подтверждаю, что в случае установленного факта моей смерти любые мои внутренние органы и ткани могут быть взяты для трансплантации.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Можно забрать все органы, кроме: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Можно забрать только: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сердце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печень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почки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поджелудочная железа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глазные яблоки ______________________________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ткани (кожа, мышцы, хрящи, костная ткань, кровеносные сосуды)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444500" cy="4826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4500" cy="482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 /______________/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"____" _____________ 20____г.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 добровольного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пожертвования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2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Заявление для регистрации отзыва согласия (отказа) на прижизненное добровольное пожертвование тканей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Я,________________________________________________________________________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рождения "___" _________ 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ИИН______________________________________________________________________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(№, дата выдачи документа, удостоверяющего личность, кем и когда выдан)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Я отзываю данное мною ранее согласие (отказываю) на прижизненное добровольное пожертвование тканей (части ткани) и (или) органов (части органов) после смерти для трансплантации.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444500" cy="482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445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Даю согласие на занесение, сбор, обработку и хранение моих персональных данных.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____________________________________________________/___________/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(фамилия, имя, отчество (при его наличии) лица)             подпись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"___" _____________ 20______г.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подписания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добровольного пожертвования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тканей (части ткани) и (или)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органов (части органов) после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смерти в целях трансплантации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0"/>
        <w:gridCol w:w="2308"/>
        <w:gridCol w:w="9422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 государственной услуги "Регистрация согласия или отзыва согласия на прижизненное добровольное пожертвование тканей (части ткани) и (или) органов (части органов) после смерти в целях трансплантации"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услугодателя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Медицинские организации, оказывающие первичную медико-санитарную помощь (далее - услугодатель).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Способы предоставления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Через услугодателя.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течение1 рабочего дня.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ожидания для сдачи пакета документов - не более 15(пятнадцати) минут.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Максимально допустимое время обслуживания услугополучателя - в течение1 рабочего дня.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регистрации согласия на прижизненное добровольное пожертвование тканей (части ткани) и (или) органов (части органов)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Справка о регистрации отзыва согласия (отказа) от прижизненного добровольного пожертвования тканей (части ткани) и (или) органов (части органов) по форме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приложению 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настоящему стандарту.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понедельника по пятницу с 8.00 до 20.00 часов без перерыва, в субботу с 9.00 до 14.00 часов, кроме выходных и праздничных дней согласно трудовому законодательству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услуга оказывается в порядке очереди, без предварительной записи и ускоренного обслуживания.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 необходимых для оказания государственной услуги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документ удостоверяющий личность, для идентификации личности;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2) заявление по формам, согласно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приложениям 1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,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настоящим Правилам.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 законодательством Республики Казахстан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них.</w:t>
            </w:r>
          </w:p>
        </w:tc>
      </w:tr>
      <w:tr>
        <w:trPr>
          <w:trHeight w:val="30" w:hRule="atLeast"/>
        </w:trPr>
        <w:tc>
          <w:tcPr>
            <w:tcW w:w="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3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услуги, в том числе оказываемой в электронной форме и через Государственную корпорацию</w:t>
            </w:r>
          </w:p>
        </w:tc>
        <w:tc>
          <w:tcPr>
            <w:tcW w:w="94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помещениях услугодателя предусмотрены условия для обслуживания услугополучателей с ограниченными возможностями (пандусы и лифты).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порядке и статусе оказания государственной услуги предоставляется по контактным телефонам услугодателя.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Контактные телефоны справочных служб по вопросам оказания государственной услуги указаны на интернет-ресурсе Министерства www.dsm.gov.kz. Единый контакт-центр по вопросам оказания государственных услуг: 8-800-080-7777, 1414.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или 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47" w:id="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согласия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(части ткани) и (или) органов (части органов) после смерти в целях трансплантации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Уважаемый(ая)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о согласии на прижизненное добровольное пожертвование тканей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(части ткани) и (или) органов (части органов) после смерти в целях трансплантации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Стандарту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государственной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"Регистрация согласия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отзыва согласия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прижизненное добровольное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пожертвование тканей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ткани) и (или)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(части органов) после смерти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целях трансплантации"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50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             Справка о регистрации отзыва согласия (отказа) на прижизненное добровольное пожертвование тканей </w:t>
      </w:r>
      <w:r>
        <w:br/>
      </w:r>
      <w:r>
        <w:rPr>
          <w:rFonts w:ascii="Times New Roman"/>
          <w:b/>
          <w:i w:val="false"/>
          <w:color w:val="000000"/>
        </w:rPr>
        <w:t xml:space="preserve">                   (части ткани) и (или) органов (части органов) после смерти в целях трансплантации</w:t>
      </w:r>
    </w:p>
    <w:bookmarkEnd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Уважаемый (ая) 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Ваше заявление на отзыв согласия (отказ) на прижизненное добровольное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пожертвование тканей (части ткани) и (или) органов (части органов) после смерти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целях трансплантации зарегистрировано.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Дата регистрации: "___" ____________ 20____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ответственного лица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руководителя организации ПМСП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_____________________________________________подпись /__________/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Печать организации ПМСП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